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ODSTOUPENÍ OD SMLOUVY</w:t>
      </w:r>
    </w:p>
    <w:p>
      <w:r>
        <w:t>Global Nutrition s.r.o.</w:t>
        <w:br/>
        <w:t>Vrbová 621</w:t>
        <w:br/>
        <w:t>562 03 Ústí nad Orlicí</w:t>
        <w:br/>
        <w:t>www.collamedic.cz</w:t>
        <w:br/>
        <w:t>info@collamedic.cz</w:t>
        <w:br/>
        <w:t>+420 734 676 379</w:t>
      </w:r>
    </w:p>
    <w:p>
      <w:pPr>
        <w:pStyle w:val="Heading2"/>
      </w:pPr>
      <w:r>
        <w:t>Údaje zákazníka</w:t>
      </w:r>
    </w:p>
    <w:p>
      <w:r>
        <w:t>Jméno a příjmení: ____________________</w:t>
      </w:r>
    </w:p>
    <w:p>
      <w:r>
        <w:t>E-mail: ____________________</w:t>
      </w:r>
    </w:p>
    <w:p>
      <w:r>
        <w:t>Telefon: ____________________</w:t>
      </w:r>
    </w:p>
    <w:p>
      <w:r>
        <w:t>Adresa: ____________________</w:t>
      </w:r>
    </w:p>
    <w:p>
      <w:pPr>
        <w:pStyle w:val="Heading2"/>
      </w:pPr>
      <w:r>
        <w:t>Údaje o objednávce</w:t>
      </w:r>
    </w:p>
    <w:p>
      <w:r>
        <w:t>Číslo objednávky: ____________________</w:t>
      </w:r>
    </w:p>
    <w:p>
      <w:r>
        <w:t>Datum objednávky: ____________________</w:t>
      </w:r>
    </w:p>
    <w:p>
      <w:r>
        <w:t>Datum převzetí zboží: ____________________</w:t>
      </w:r>
    </w:p>
    <w:p>
      <w:pPr>
        <w:pStyle w:val="Heading2"/>
      </w:pPr>
      <w:r>
        <w:t>Vrácené zboží</w:t>
      </w:r>
    </w:p>
    <w:p>
      <w:r>
        <w:t>Specifikace vraceného zboží: ____________________</w:t>
      </w:r>
    </w:p>
    <w:p>
      <w:r>
        <w:t>Důvod odstoupení (nepovinné): ____________________</w:t>
      </w:r>
    </w:p>
    <w:p>
      <w:pPr>
        <w:pStyle w:val="Heading2"/>
      </w:pPr>
      <w:r>
        <w:t>Vrácení peněz</w:t>
      </w:r>
    </w:p>
    <w:p>
      <w:r>
        <w:t>□ převodem na bankovní účet</w:t>
      </w:r>
    </w:p>
    <w:p>
      <w:r>
        <w:t>□ stejným způsobem, jakým byla provedena platba</w:t>
      </w:r>
    </w:p>
    <w:p>
      <w:r>
        <w:t>Číslo účtu: ____________________</w:t>
      </w:r>
    </w:p>
    <w:p>
      <w:pPr>
        <w:pStyle w:val="Heading2"/>
      </w:pPr>
      <w:r>
        <w:t>Prohlášení zákazníka</w:t>
      </w:r>
    </w:p>
    <w:p>
      <w:r>
        <w:t>Beru na vědomí, že odstoupit od smlouvy nelze u otevřeného nebo použitého zboží, které z hygienických důvodů nelze vrátit.</w:t>
      </w:r>
    </w:p>
    <w:p>
      <w:r>
        <w:t>Datum: ____________________</w:t>
      </w:r>
    </w:p>
    <w:p>
      <w:r>
        <w:t>Podpis: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